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FF62" w14:textId="77777777" w:rsidR="0035710E" w:rsidRPr="00717822" w:rsidRDefault="00000000">
      <w:pPr>
        <w:pStyle w:val="Title"/>
        <w:rPr>
          <w:rFonts w:ascii="Kokila" w:hAnsi="Kokila" w:cs="Kokila"/>
          <w:sz w:val="32"/>
          <w:szCs w:val="32"/>
        </w:rPr>
      </w:pPr>
      <w:r w:rsidRPr="00717822">
        <w:rPr>
          <w:rFonts w:ascii="Kokila" w:hAnsi="Kokila" w:cs="Kokila"/>
          <w:sz w:val="32"/>
          <w:szCs w:val="32"/>
        </w:rPr>
        <w:t>प्रशिक्षार्थी नव उद्यमी सहभागिताका लागि आवश्यक फारमहरू</w:t>
      </w:r>
    </w:p>
    <w:p w14:paraId="39FD1391" w14:textId="77777777" w:rsidR="0035710E" w:rsidRPr="00717822" w:rsidRDefault="00000000">
      <w:pPr>
        <w:pStyle w:val="Heading1"/>
        <w:rPr>
          <w:rFonts w:ascii="Kokila" w:hAnsi="Kokila" w:cs="Kokila"/>
          <w:sz w:val="32"/>
          <w:szCs w:val="32"/>
        </w:rPr>
      </w:pPr>
      <w:r w:rsidRPr="00717822">
        <w:rPr>
          <w:rFonts w:ascii="Kokila" w:hAnsi="Kokila" w:cs="Kokila"/>
          <w:sz w:val="32"/>
          <w:szCs w:val="32"/>
        </w:rPr>
        <w:t>१. आवेदन फारम</w:t>
      </w:r>
    </w:p>
    <w:p w14:paraId="3CE467A9" w14:textId="77777777" w:rsidR="0035710E" w:rsidRPr="00717822" w:rsidRDefault="00000000">
      <w:pPr>
        <w:rPr>
          <w:rFonts w:ascii="Kokila" w:hAnsi="Kokila" w:cs="Kokila"/>
          <w:sz w:val="32"/>
          <w:szCs w:val="32"/>
        </w:rPr>
      </w:pPr>
      <w:r w:rsidRPr="00717822">
        <w:rPr>
          <w:rFonts w:ascii="Kokila" w:hAnsi="Kokila" w:cs="Kokila"/>
          <w:sz w:val="32"/>
          <w:szCs w:val="32"/>
        </w:rPr>
        <w:t>मिति: ...............</w:t>
      </w:r>
      <w:r w:rsidRPr="00717822">
        <w:rPr>
          <w:rFonts w:ascii="Kokila" w:hAnsi="Kokila" w:cs="Kokila"/>
          <w:sz w:val="32"/>
          <w:szCs w:val="32"/>
        </w:rPr>
        <w:br/>
      </w:r>
      <w:r w:rsidRPr="00717822">
        <w:rPr>
          <w:rFonts w:ascii="Kokila" w:hAnsi="Kokila" w:cs="Kokila"/>
          <w:sz w:val="32"/>
          <w:szCs w:val="32"/>
        </w:rPr>
        <w:br/>
        <w:t>श्री .........................</w:t>
      </w:r>
      <w:r w:rsidRPr="00717822">
        <w:rPr>
          <w:rFonts w:ascii="Kokila" w:hAnsi="Kokila" w:cs="Kokila"/>
          <w:sz w:val="32"/>
          <w:szCs w:val="32"/>
        </w:rPr>
        <w:br/>
      </w:r>
      <w:r w:rsidRPr="00717822">
        <w:rPr>
          <w:rFonts w:ascii="Kokila" w:hAnsi="Kokila" w:cs="Kokila"/>
          <w:sz w:val="32"/>
          <w:szCs w:val="32"/>
        </w:rPr>
        <w:br/>
        <w:t>विषय: प्रशिक्षार्थी उद्यमी कार्यक्रममा सहभागी हुन पाऊँ।</w:t>
      </w:r>
      <w:r w:rsidRPr="00717822">
        <w:rPr>
          <w:rFonts w:ascii="Kokila" w:hAnsi="Kokila" w:cs="Kokila"/>
          <w:sz w:val="32"/>
          <w:szCs w:val="32"/>
        </w:rPr>
        <w:br/>
      </w:r>
      <w:r w:rsidRPr="00717822">
        <w:rPr>
          <w:rFonts w:ascii="Kokila" w:hAnsi="Kokila" w:cs="Kokila"/>
          <w:sz w:val="32"/>
          <w:szCs w:val="32"/>
        </w:rPr>
        <w:br/>
        <w:t>महोदय,</w:t>
      </w:r>
      <w:r w:rsidRPr="00717822">
        <w:rPr>
          <w:rFonts w:ascii="Kokila" w:hAnsi="Kokila" w:cs="Kokila"/>
          <w:sz w:val="32"/>
          <w:szCs w:val="32"/>
        </w:rPr>
        <w:br/>
        <w:t>तपाईंको कार्यालयबाट प्रकाशित सूचना अनुसार प्रशिक्षार्थी उद्यमी छनौट कार्यक्रममा सहभागी हुन इच्छुक भई आवश्यक कागजातहरू संलग्न गरी यो आवेदन पेश गरेको छु।</w:t>
      </w:r>
      <w:r w:rsidRPr="00717822">
        <w:rPr>
          <w:rFonts w:ascii="Kokila" w:hAnsi="Kokila" w:cs="Kokila"/>
          <w:sz w:val="32"/>
          <w:szCs w:val="32"/>
        </w:rPr>
        <w:br/>
      </w:r>
      <w:r w:rsidRPr="00717822">
        <w:rPr>
          <w:rFonts w:ascii="Kokila" w:hAnsi="Kokila" w:cs="Kokila"/>
          <w:sz w:val="32"/>
          <w:szCs w:val="32"/>
        </w:rPr>
        <w:br/>
        <w:t>आवेदकको नाम: ..................</w:t>
      </w:r>
      <w:r w:rsidRPr="00717822">
        <w:rPr>
          <w:rFonts w:ascii="Kokila" w:hAnsi="Kokila" w:cs="Kokila"/>
          <w:sz w:val="32"/>
          <w:szCs w:val="32"/>
        </w:rPr>
        <w:br/>
        <w:t>ठेगाना: .................</w:t>
      </w:r>
      <w:r w:rsidRPr="00717822">
        <w:rPr>
          <w:rFonts w:ascii="Kokila" w:hAnsi="Kokila" w:cs="Kokila"/>
          <w:sz w:val="32"/>
          <w:szCs w:val="32"/>
        </w:rPr>
        <w:br/>
        <w:t>मोबाइल नं.: .................</w:t>
      </w:r>
      <w:r w:rsidRPr="00717822">
        <w:rPr>
          <w:rFonts w:ascii="Kokila" w:hAnsi="Kokila" w:cs="Kokila"/>
          <w:sz w:val="32"/>
          <w:szCs w:val="32"/>
        </w:rPr>
        <w:br/>
        <w:t>इमेल: .................</w:t>
      </w:r>
      <w:r w:rsidRPr="00717822">
        <w:rPr>
          <w:rFonts w:ascii="Kokila" w:hAnsi="Kokila" w:cs="Kokila"/>
          <w:sz w:val="32"/>
          <w:szCs w:val="32"/>
        </w:rPr>
        <w:br/>
        <w:t>हस्ताक्षर: .................</w:t>
      </w:r>
    </w:p>
    <w:p w14:paraId="21698AE6" w14:textId="77777777" w:rsidR="0035710E" w:rsidRPr="00717822" w:rsidRDefault="00000000">
      <w:pPr>
        <w:pStyle w:val="Heading1"/>
        <w:rPr>
          <w:rFonts w:ascii="Kokila" w:hAnsi="Kokila" w:cs="Kokila"/>
          <w:sz w:val="32"/>
          <w:szCs w:val="32"/>
        </w:rPr>
      </w:pPr>
      <w:r w:rsidRPr="00717822">
        <w:rPr>
          <w:rFonts w:ascii="Kokila" w:hAnsi="Kokila" w:cs="Kokila"/>
          <w:sz w:val="32"/>
          <w:szCs w:val="32"/>
        </w:rPr>
        <w:t>२. व्यक्तिगत विवरण फारम</w:t>
      </w:r>
    </w:p>
    <w:p w14:paraId="69025E7D" w14:textId="77777777" w:rsidR="0035710E" w:rsidRPr="00717822" w:rsidRDefault="00000000">
      <w:pPr>
        <w:rPr>
          <w:rFonts w:ascii="Kokila" w:hAnsi="Kokila" w:cs="Kokila"/>
          <w:sz w:val="32"/>
          <w:szCs w:val="32"/>
        </w:rPr>
      </w:pPr>
      <w:r w:rsidRPr="00717822">
        <w:rPr>
          <w:rFonts w:ascii="Kokila" w:hAnsi="Kokila" w:cs="Kokila"/>
          <w:sz w:val="32"/>
          <w:szCs w:val="32"/>
        </w:rPr>
        <w:t>पूरा नाम: .................</w:t>
      </w:r>
      <w:r w:rsidRPr="00717822">
        <w:rPr>
          <w:rFonts w:ascii="Kokila" w:hAnsi="Kokila" w:cs="Kokila"/>
          <w:sz w:val="32"/>
          <w:szCs w:val="32"/>
        </w:rPr>
        <w:br/>
        <w:t>बाबुको नाम: .................</w:t>
      </w:r>
      <w:r w:rsidRPr="00717822">
        <w:rPr>
          <w:rFonts w:ascii="Kokila" w:hAnsi="Kokila" w:cs="Kokila"/>
          <w:sz w:val="32"/>
          <w:szCs w:val="32"/>
        </w:rPr>
        <w:br/>
        <w:t>आमाको नाम: .................</w:t>
      </w:r>
      <w:r w:rsidRPr="00717822">
        <w:rPr>
          <w:rFonts w:ascii="Kokila" w:hAnsi="Kokila" w:cs="Kokila"/>
          <w:sz w:val="32"/>
          <w:szCs w:val="32"/>
        </w:rPr>
        <w:br/>
        <w:t>जन्म मिति: .................</w:t>
      </w:r>
      <w:r w:rsidRPr="00717822">
        <w:rPr>
          <w:rFonts w:ascii="Kokila" w:hAnsi="Kokila" w:cs="Kokila"/>
          <w:sz w:val="32"/>
          <w:szCs w:val="32"/>
        </w:rPr>
        <w:br/>
        <w:t>ठेगाना: .................</w:t>
      </w:r>
      <w:r w:rsidRPr="00717822">
        <w:rPr>
          <w:rFonts w:ascii="Kokila" w:hAnsi="Kokila" w:cs="Kokila"/>
          <w:sz w:val="32"/>
          <w:szCs w:val="32"/>
        </w:rPr>
        <w:br/>
        <w:t>सम्पर्क नं.: .................</w:t>
      </w:r>
    </w:p>
    <w:p w14:paraId="1AEFBF73" w14:textId="77777777" w:rsidR="0035710E" w:rsidRPr="00717822" w:rsidRDefault="00000000">
      <w:pPr>
        <w:pStyle w:val="Heading1"/>
        <w:rPr>
          <w:rFonts w:ascii="Kokila" w:hAnsi="Kokila" w:cs="Kokila"/>
          <w:sz w:val="32"/>
          <w:szCs w:val="32"/>
        </w:rPr>
      </w:pPr>
      <w:r w:rsidRPr="00717822">
        <w:rPr>
          <w:rFonts w:ascii="Kokila" w:hAnsi="Kokila" w:cs="Kokila"/>
          <w:sz w:val="32"/>
          <w:szCs w:val="32"/>
        </w:rPr>
        <w:t>३. व्यवसाय विवरण</w:t>
      </w:r>
    </w:p>
    <w:p w14:paraId="7A9050AD" w14:textId="77777777" w:rsidR="0035710E" w:rsidRPr="00717822" w:rsidRDefault="00000000">
      <w:pPr>
        <w:rPr>
          <w:rFonts w:ascii="Kokila" w:hAnsi="Kokila" w:cs="Kokila"/>
          <w:sz w:val="32"/>
          <w:szCs w:val="32"/>
        </w:rPr>
      </w:pPr>
      <w:r w:rsidRPr="00717822">
        <w:rPr>
          <w:rFonts w:ascii="Kokila" w:hAnsi="Kokila" w:cs="Kokila"/>
          <w:sz w:val="32"/>
          <w:szCs w:val="32"/>
        </w:rPr>
        <w:t>उद्यमको नाम: .................</w:t>
      </w:r>
      <w:r w:rsidRPr="00717822">
        <w:rPr>
          <w:rFonts w:ascii="Kokila" w:hAnsi="Kokila" w:cs="Kokila"/>
          <w:sz w:val="32"/>
          <w:szCs w:val="32"/>
        </w:rPr>
        <w:br/>
        <w:t>व्यवसायको प्रकार: .................</w:t>
      </w:r>
      <w:r w:rsidRPr="00717822">
        <w:rPr>
          <w:rFonts w:ascii="Kokila" w:hAnsi="Kokila" w:cs="Kokila"/>
          <w:sz w:val="32"/>
          <w:szCs w:val="32"/>
        </w:rPr>
        <w:br/>
      </w:r>
      <w:r w:rsidRPr="00717822">
        <w:rPr>
          <w:rFonts w:ascii="Kokila" w:hAnsi="Kokila" w:cs="Kokila"/>
          <w:sz w:val="32"/>
          <w:szCs w:val="32"/>
        </w:rPr>
        <w:lastRenderedPageBreak/>
        <w:t>उद्देश्य: .................</w:t>
      </w:r>
      <w:r w:rsidRPr="00717822">
        <w:rPr>
          <w:rFonts w:ascii="Kokila" w:hAnsi="Kokila" w:cs="Kokila"/>
          <w:sz w:val="32"/>
          <w:szCs w:val="32"/>
        </w:rPr>
        <w:br/>
        <w:t>उत्पादन/सेवा: .................</w:t>
      </w:r>
      <w:r w:rsidRPr="00717822">
        <w:rPr>
          <w:rFonts w:ascii="Kokila" w:hAnsi="Kokila" w:cs="Kokila"/>
          <w:sz w:val="32"/>
          <w:szCs w:val="32"/>
        </w:rPr>
        <w:br/>
        <w:t>लक्षित बजार: .................</w:t>
      </w:r>
    </w:p>
    <w:p w14:paraId="0D73FC01" w14:textId="77777777" w:rsidR="0035710E" w:rsidRPr="00717822" w:rsidRDefault="00000000">
      <w:pPr>
        <w:pStyle w:val="Heading1"/>
        <w:rPr>
          <w:rFonts w:ascii="Kokila" w:hAnsi="Kokila" w:cs="Kokila"/>
          <w:sz w:val="32"/>
          <w:szCs w:val="32"/>
        </w:rPr>
      </w:pPr>
      <w:r w:rsidRPr="00717822">
        <w:rPr>
          <w:rFonts w:ascii="Kokila" w:hAnsi="Kokila" w:cs="Kokila"/>
          <w:sz w:val="32"/>
          <w:szCs w:val="32"/>
        </w:rPr>
        <w:t>४. कागजात चेकलिस्ट</w:t>
      </w:r>
    </w:p>
    <w:p w14:paraId="327EA736" w14:textId="77777777" w:rsidR="00F203FA" w:rsidRPr="00717822" w:rsidRDefault="00000000" w:rsidP="00F203FA">
      <w:pPr>
        <w:rPr>
          <w:rFonts w:ascii="Kokila" w:hAnsi="Kokila" w:cs="Kokila"/>
          <w:sz w:val="32"/>
          <w:szCs w:val="32"/>
        </w:rPr>
      </w:pPr>
      <w:r w:rsidRPr="00717822">
        <w:rPr>
          <w:rFonts w:cs="Arial"/>
          <w:sz w:val="32"/>
          <w:szCs w:val="32"/>
        </w:rPr>
        <w:t>□</w:t>
      </w:r>
      <w:r w:rsidRPr="00717822">
        <w:rPr>
          <w:rFonts w:ascii="Kokila" w:hAnsi="Kokila" w:cs="Kokila"/>
          <w:sz w:val="32"/>
          <w:szCs w:val="32"/>
        </w:rPr>
        <w:t xml:space="preserve"> नागरिकता प्रमाणपत्र</w:t>
      </w:r>
      <w:r w:rsidRPr="00717822">
        <w:rPr>
          <w:rFonts w:ascii="Kokila" w:hAnsi="Kokila" w:cs="Kokila"/>
          <w:sz w:val="32"/>
          <w:szCs w:val="32"/>
        </w:rPr>
        <w:br/>
      </w:r>
      <w:r w:rsidRPr="00717822">
        <w:rPr>
          <w:rFonts w:cs="Arial"/>
          <w:sz w:val="32"/>
          <w:szCs w:val="32"/>
        </w:rPr>
        <w:t>□</w:t>
      </w:r>
      <w:r w:rsidRPr="00717822">
        <w:rPr>
          <w:rFonts w:ascii="Kokila" w:hAnsi="Kokila" w:cs="Kokila"/>
          <w:sz w:val="32"/>
          <w:szCs w:val="32"/>
        </w:rPr>
        <w:t xml:space="preserve"> व्यवसाय योजना</w:t>
      </w:r>
      <w:r w:rsidRPr="00717822">
        <w:rPr>
          <w:rFonts w:ascii="Kokila" w:hAnsi="Kokila" w:cs="Kokila"/>
          <w:sz w:val="32"/>
          <w:szCs w:val="32"/>
        </w:rPr>
        <w:br/>
      </w:r>
      <w:r w:rsidRPr="00717822">
        <w:rPr>
          <w:rFonts w:cs="Arial"/>
          <w:sz w:val="32"/>
          <w:szCs w:val="32"/>
        </w:rPr>
        <w:t>□</w:t>
      </w:r>
      <w:r w:rsidRPr="00717822">
        <w:rPr>
          <w:rFonts w:ascii="Kokila" w:hAnsi="Kokila" w:cs="Kokila"/>
          <w:sz w:val="32"/>
          <w:szCs w:val="32"/>
        </w:rPr>
        <w:t xml:space="preserve"> स्वघोषणा पत्र</w:t>
      </w:r>
      <w:r w:rsidRPr="00717822">
        <w:rPr>
          <w:rFonts w:ascii="Kokila" w:hAnsi="Kokila" w:cs="Kokila"/>
          <w:sz w:val="32"/>
          <w:szCs w:val="32"/>
        </w:rPr>
        <w:br/>
      </w:r>
      <w:r w:rsidRPr="00717822">
        <w:rPr>
          <w:rFonts w:cs="Arial"/>
          <w:sz w:val="32"/>
          <w:szCs w:val="32"/>
        </w:rPr>
        <w:t>□</w:t>
      </w:r>
      <w:r w:rsidRPr="00717822">
        <w:rPr>
          <w:rFonts w:ascii="Kokila" w:hAnsi="Kokila" w:cs="Kokila"/>
          <w:sz w:val="32"/>
          <w:szCs w:val="32"/>
        </w:rPr>
        <w:t xml:space="preserve"> PAN प्रतिलिपि</w:t>
      </w:r>
      <w:r w:rsidRPr="00717822">
        <w:rPr>
          <w:rFonts w:ascii="Kokila" w:hAnsi="Kokila" w:cs="Kokila"/>
          <w:sz w:val="32"/>
          <w:szCs w:val="32"/>
        </w:rPr>
        <w:br/>
      </w:r>
      <w:r w:rsidRPr="00717822">
        <w:rPr>
          <w:rFonts w:cs="Arial"/>
          <w:sz w:val="32"/>
          <w:szCs w:val="32"/>
        </w:rPr>
        <w:t>□</w:t>
      </w:r>
      <w:r w:rsidRPr="00717822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17822">
        <w:rPr>
          <w:rFonts w:ascii="Kokila" w:hAnsi="Kokila" w:cs="Kokila"/>
          <w:sz w:val="32"/>
          <w:szCs w:val="32"/>
        </w:rPr>
        <w:t>दर्ता</w:t>
      </w:r>
      <w:proofErr w:type="spellEnd"/>
      <w:r w:rsidRPr="00717822">
        <w:rPr>
          <w:rFonts w:ascii="Kokila" w:hAnsi="Kokila" w:cs="Kokila"/>
          <w:sz w:val="32"/>
          <w:szCs w:val="32"/>
        </w:rPr>
        <w:t xml:space="preserve"> </w:t>
      </w:r>
      <w:proofErr w:type="spellStart"/>
      <w:r w:rsidRPr="00717822">
        <w:rPr>
          <w:rFonts w:ascii="Kokila" w:hAnsi="Kokila" w:cs="Kokila"/>
          <w:sz w:val="32"/>
          <w:szCs w:val="32"/>
        </w:rPr>
        <w:t>प्रमाणपत्र</w:t>
      </w:r>
      <w:proofErr w:type="spellEnd"/>
    </w:p>
    <w:p w14:paraId="49DDACF9" w14:textId="77777777" w:rsidR="00F203FA" w:rsidRPr="00717822" w:rsidRDefault="00F203FA">
      <w:pPr>
        <w:rPr>
          <w:rFonts w:ascii="Kokila" w:hAnsi="Kokila" w:cs="Kokila"/>
          <w:sz w:val="32"/>
          <w:szCs w:val="32"/>
        </w:rPr>
      </w:pPr>
      <w:r w:rsidRPr="00717822">
        <w:rPr>
          <w:rFonts w:ascii="Kokila" w:hAnsi="Kokila" w:cs="Kokila"/>
          <w:sz w:val="32"/>
          <w:szCs w:val="32"/>
        </w:rPr>
        <w:br w:type="page"/>
      </w:r>
    </w:p>
    <w:p w14:paraId="0AF2F6E1" w14:textId="354AF07A" w:rsidR="00D46AEB" w:rsidRPr="001F0505" w:rsidRDefault="00D46AEB" w:rsidP="00D46AEB">
      <w:pPr>
        <w:jc w:val="center"/>
        <w:rPr>
          <w:rFonts w:ascii="Kokila" w:hAnsi="Kokila" w:cs="Kokila"/>
          <w:b/>
          <w:bCs/>
          <w:color w:val="000000" w:themeColor="text1"/>
          <w:sz w:val="32"/>
          <w:szCs w:val="32"/>
          <w:lang w:bidi="ne-NP"/>
        </w:rPr>
      </w:pPr>
      <w:r w:rsidRPr="001F0505">
        <w:rPr>
          <w:rFonts w:ascii="Kokila" w:hAnsi="Kokila" w:cs="Kokila"/>
          <w:b/>
          <w:bCs/>
          <w:color w:val="000000" w:themeColor="text1"/>
          <w:sz w:val="32"/>
          <w:szCs w:val="32"/>
          <w:cs/>
          <w:lang w:bidi="ne-NP"/>
        </w:rPr>
        <w:lastRenderedPageBreak/>
        <w:t xml:space="preserve">स्वघोषणा पत्र </w:t>
      </w:r>
    </w:p>
    <w:p w14:paraId="25F5C924" w14:textId="77777777" w:rsidR="00D46AEB" w:rsidRPr="00717822" w:rsidRDefault="00D46AEB" w:rsidP="00D46AEB">
      <w:pPr>
        <w:rPr>
          <w:rFonts w:ascii="Kokila" w:hAnsi="Kokila" w:cs="Kokila"/>
          <w:sz w:val="32"/>
          <w:szCs w:val="32"/>
        </w:rPr>
      </w:pPr>
      <w:r w:rsidRPr="00717822">
        <w:rPr>
          <w:rFonts w:ascii="Kokila" w:hAnsi="Kokila" w:cs="Kokila"/>
          <w:sz w:val="32"/>
          <w:szCs w:val="32"/>
          <w:cs/>
          <w:lang w:bidi="ne-NP"/>
        </w:rPr>
        <w:t>म</w:t>
      </w:r>
      <w:r w:rsidRPr="00717822">
        <w:rPr>
          <w:rFonts w:ascii="Kokila" w:hAnsi="Kokila" w:cs="Kokila"/>
          <w:sz w:val="32"/>
          <w:szCs w:val="32"/>
        </w:rPr>
        <w:t>, .................................................. (</w:t>
      </w:r>
      <w:r w:rsidRPr="00717822">
        <w:rPr>
          <w:rFonts w:ascii="Kokila" w:hAnsi="Kokila" w:cs="Kokila"/>
          <w:sz w:val="32"/>
          <w:szCs w:val="32"/>
          <w:cs/>
          <w:lang w:bidi="ne-NP"/>
        </w:rPr>
        <w:t>पूरा नाम)</w:t>
      </w:r>
      <w:r w:rsidRPr="00717822">
        <w:rPr>
          <w:rFonts w:ascii="Kokila" w:hAnsi="Kokila" w:cs="Kokila"/>
          <w:sz w:val="32"/>
          <w:szCs w:val="32"/>
        </w:rPr>
        <w:t>,</w:t>
      </w:r>
      <w:r w:rsidRPr="00717822">
        <w:rPr>
          <w:rFonts w:ascii="Kokila" w:hAnsi="Kokila" w:cs="Kokila"/>
          <w:sz w:val="32"/>
          <w:szCs w:val="32"/>
        </w:rPr>
        <w:br/>
      </w:r>
      <w:r w:rsidRPr="00717822">
        <w:rPr>
          <w:rFonts w:ascii="Kokila" w:hAnsi="Kokila" w:cs="Kokila"/>
          <w:sz w:val="32"/>
          <w:szCs w:val="32"/>
          <w:cs/>
          <w:lang w:bidi="ne-NP"/>
        </w:rPr>
        <w:t>स्थायी ठेगाना ..................................................</w:t>
      </w:r>
      <w:r w:rsidRPr="00717822">
        <w:rPr>
          <w:rFonts w:ascii="Kokila" w:hAnsi="Kokila" w:cs="Kokila"/>
          <w:sz w:val="32"/>
          <w:szCs w:val="32"/>
        </w:rPr>
        <w:t>,</w:t>
      </w:r>
      <w:r w:rsidRPr="00717822">
        <w:rPr>
          <w:rFonts w:ascii="Kokila" w:hAnsi="Kokila" w:cs="Kokila"/>
          <w:sz w:val="32"/>
          <w:szCs w:val="32"/>
        </w:rPr>
        <w:br/>
      </w:r>
      <w:r w:rsidRPr="00717822">
        <w:rPr>
          <w:rFonts w:ascii="Kokila" w:hAnsi="Kokila" w:cs="Kokila"/>
          <w:sz w:val="32"/>
          <w:szCs w:val="32"/>
          <w:cs/>
          <w:lang w:bidi="ne-NP"/>
        </w:rPr>
        <w:t>नागरिकता नं. ..................................................</w:t>
      </w:r>
      <w:r w:rsidRPr="00717822">
        <w:rPr>
          <w:rFonts w:ascii="Kokila" w:hAnsi="Kokila" w:cs="Kokila"/>
          <w:sz w:val="32"/>
          <w:szCs w:val="32"/>
        </w:rPr>
        <w:t>,</w:t>
      </w:r>
    </w:p>
    <w:p w14:paraId="613234C8" w14:textId="77777777" w:rsidR="00D46AEB" w:rsidRPr="00717822" w:rsidRDefault="00D46AEB" w:rsidP="00D46AEB">
      <w:pPr>
        <w:rPr>
          <w:rFonts w:ascii="Kokila" w:hAnsi="Kokila" w:cs="Kokila"/>
          <w:sz w:val="32"/>
          <w:szCs w:val="32"/>
        </w:rPr>
      </w:pPr>
      <w:r w:rsidRPr="00717822">
        <w:rPr>
          <w:rFonts w:ascii="Kokila" w:hAnsi="Kokila" w:cs="Kokila"/>
          <w:sz w:val="32"/>
          <w:szCs w:val="32"/>
          <w:cs/>
          <w:lang w:bidi="ne-NP"/>
        </w:rPr>
        <w:t>यसद्वारा निम्न कुरा सत्यतथ्य रहेको घोषणा गर्दछु:</w:t>
      </w:r>
    </w:p>
    <w:p w14:paraId="5E1FBA2A" w14:textId="77777777" w:rsidR="00D46AEB" w:rsidRPr="00717822" w:rsidRDefault="00D46AEB" w:rsidP="00D46AEB">
      <w:pPr>
        <w:rPr>
          <w:rFonts w:ascii="Kokila" w:hAnsi="Kokila" w:cs="Kokila"/>
          <w:sz w:val="32"/>
          <w:szCs w:val="32"/>
        </w:rPr>
      </w:pPr>
      <w:r w:rsidRPr="00717822">
        <w:rPr>
          <w:rFonts w:ascii="Kokila" w:hAnsi="Kokila" w:cs="Kokila"/>
          <w:sz w:val="32"/>
          <w:szCs w:val="32"/>
          <w:cs/>
          <w:lang w:bidi="ne-NP"/>
        </w:rPr>
        <w:t>१. मैले प्रस्तुत गरेको सम्पूर्ण विवरण</w:t>
      </w:r>
      <w:r w:rsidRPr="00717822">
        <w:rPr>
          <w:rFonts w:ascii="Kokila" w:hAnsi="Kokila" w:cs="Kokila"/>
          <w:sz w:val="32"/>
          <w:szCs w:val="32"/>
        </w:rPr>
        <w:t xml:space="preserve">, </w:t>
      </w:r>
      <w:r w:rsidRPr="00717822">
        <w:rPr>
          <w:rFonts w:ascii="Kokila" w:hAnsi="Kokila" w:cs="Kokila"/>
          <w:sz w:val="32"/>
          <w:szCs w:val="32"/>
          <w:cs/>
          <w:lang w:bidi="ne-NP"/>
        </w:rPr>
        <w:t>कागजात तथा जानकारीहरू सत्य</w:t>
      </w:r>
      <w:r w:rsidRPr="00717822">
        <w:rPr>
          <w:rFonts w:ascii="Kokila" w:hAnsi="Kokila" w:cs="Kokila"/>
          <w:sz w:val="32"/>
          <w:szCs w:val="32"/>
        </w:rPr>
        <w:t xml:space="preserve">, </w:t>
      </w:r>
      <w:r w:rsidRPr="00717822">
        <w:rPr>
          <w:rFonts w:ascii="Kokila" w:hAnsi="Kokila" w:cs="Kokila"/>
          <w:sz w:val="32"/>
          <w:szCs w:val="32"/>
          <w:cs/>
          <w:lang w:bidi="ne-NP"/>
        </w:rPr>
        <w:t>सही र पूर्ण छन्।</w:t>
      </w:r>
      <w:r w:rsidRPr="00717822">
        <w:rPr>
          <w:rFonts w:ascii="Kokila" w:hAnsi="Kokila" w:cs="Kokila"/>
          <w:sz w:val="32"/>
          <w:szCs w:val="32"/>
        </w:rPr>
        <w:br/>
      </w:r>
      <w:r w:rsidRPr="00717822">
        <w:rPr>
          <w:rFonts w:ascii="Kokila" w:hAnsi="Kokila" w:cs="Kokila"/>
          <w:sz w:val="32"/>
          <w:szCs w:val="32"/>
          <w:cs/>
          <w:lang w:bidi="ne-NP"/>
        </w:rPr>
        <w:t>२. “प्रशिक्षार्थी नव उद्यमी” कार्यक्रममा सहभागी हुने सन्दर्भमा लागू हुने सम्पूर्ण नियम</w:t>
      </w:r>
      <w:r w:rsidRPr="00717822">
        <w:rPr>
          <w:rFonts w:ascii="Kokila" w:hAnsi="Kokila" w:cs="Kokila"/>
          <w:sz w:val="32"/>
          <w:szCs w:val="32"/>
        </w:rPr>
        <w:t xml:space="preserve">, </w:t>
      </w:r>
      <w:r w:rsidRPr="00717822">
        <w:rPr>
          <w:rFonts w:ascii="Kokila" w:hAnsi="Kokila" w:cs="Kokila"/>
          <w:sz w:val="32"/>
          <w:szCs w:val="32"/>
          <w:cs/>
          <w:lang w:bidi="ne-NP"/>
        </w:rPr>
        <w:t>शर्त तथा आचारसंहिता पूर्ण रूपमा पालना गर्नेछु।</w:t>
      </w:r>
      <w:r w:rsidRPr="00717822">
        <w:rPr>
          <w:rFonts w:ascii="Kokila" w:hAnsi="Kokila" w:cs="Kokila"/>
          <w:sz w:val="32"/>
          <w:szCs w:val="32"/>
        </w:rPr>
        <w:br/>
      </w:r>
      <w:r w:rsidRPr="00717822">
        <w:rPr>
          <w:rFonts w:ascii="Kokila" w:hAnsi="Kokila" w:cs="Kokila"/>
          <w:sz w:val="32"/>
          <w:szCs w:val="32"/>
          <w:cs/>
          <w:lang w:bidi="ne-NP"/>
        </w:rPr>
        <w:t>३. कार्यक्रममा सहभागी भई सिकेका ज्ञान</w:t>
      </w:r>
      <w:r w:rsidRPr="00717822">
        <w:rPr>
          <w:rFonts w:ascii="Kokila" w:hAnsi="Kokila" w:cs="Kokila"/>
          <w:sz w:val="32"/>
          <w:szCs w:val="32"/>
        </w:rPr>
        <w:t xml:space="preserve">, </w:t>
      </w:r>
      <w:r w:rsidRPr="00717822">
        <w:rPr>
          <w:rFonts w:ascii="Kokila" w:hAnsi="Kokila" w:cs="Kokila"/>
          <w:sz w:val="32"/>
          <w:szCs w:val="32"/>
          <w:cs/>
          <w:lang w:bidi="ne-NP"/>
        </w:rPr>
        <w:t>सीप तथा अनुभवलाई आफ्नो उद्यम विकासमा प्रयोग गर्नेछु।</w:t>
      </w:r>
      <w:r w:rsidRPr="00717822">
        <w:rPr>
          <w:rFonts w:ascii="Kokila" w:hAnsi="Kokila" w:cs="Kokila"/>
          <w:sz w:val="32"/>
          <w:szCs w:val="32"/>
        </w:rPr>
        <w:br/>
      </w:r>
      <w:r w:rsidRPr="00717822">
        <w:rPr>
          <w:rFonts w:ascii="Kokila" w:hAnsi="Kokila" w:cs="Kokila"/>
          <w:sz w:val="32"/>
          <w:szCs w:val="32"/>
          <w:cs/>
          <w:lang w:bidi="ne-NP"/>
        </w:rPr>
        <w:t>४. यदि मैले पेश गरेको कुनै विवरण गलत वा झुटो प्रमाणित भएमा</w:t>
      </w:r>
      <w:r w:rsidRPr="00717822">
        <w:rPr>
          <w:rFonts w:ascii="Kokila" w:hAnsi="Kokila" w:cs="Kokila"/>
          <w:sz w:val="32"/>
          <w:szCs w:val="32"/>
        </w:rPr>
        <w:t xml:space="preserve">, </w:t>
      </w:r>
      <w:r w:rsidRPr="00717822">
        <w:rPr>
          <w:rFonts w:ascii="Kokila" w:hAnsi="Kokila" w:cs="Kokila"/>
          <w:sz w:val="32"/>
          <w:szCs w:val="32"/>
          <w:cs/>
          <w:lang w:bidi="ne-NP"/>
        </w:rPr>
        <w:t>त्यसबाट हुने कानुनी कारबाही तथा कार्यक्रमबाट निष्कासन स्वेच्छाले स्वीकार गर्नेछु।</w:t>
      </w:r>
      <w:r w:rsidRPr="00717822">
        <w:rPr>
          <w:rFonts w:ascii="Kokila" w:hAnsi="Kokila" w:cs="Kokila"/>
          <w:sz w:val="32"/>
          <w:szCs w:val="32"/>
        </w:rPr>
        <w:br/>
      </w:r>
      <w:r w:rsidRPr="00717822">
        <w:rPr>
          <w:rFonts w:ascii="Kokila" w:hAnsi="Kokila" w:cs="Kokila"/>
          <w:sz w:val="32"/>
          <w:szCs w:val="32"/>
          <w:cs/>
          <w:lang w:bidi="ne-NP"/>
        </w:rPr>
        <w:t>५. कार्यक्रम अवधिभर सक्रिय रूपमा सहभागी भई तोकिएको जिम्मेवारी पूरा गर्ने प्रतिवद्धता व्यक्त गर्दछु।</w:t>
      </w:r>
    </w:p>
    <w:p w14:paraId="0235D17A" w14:textId="77777777" w:rsidR="00D46AEB" w:rsidRPr="00717822" w:rsidRDefault="00D46AEB" w:rsidP="00D46AEB">
      <w:pPr>
        <w:rPr>
          <w:rFonts w:ascii="Kokila" w:hAnsi="Kokila" w:cs="Kokila"/>
          <w:sz w:val="32"/>
          <w:szCs w:val="32"/>
        </w:rPr>
      </w:pPr>
      <w:r w:rsidRPr="00717822">
        <w:rPr>
          <w:rFonts w:ascii="Kokila" w:hAnsi="Kokila" w:cs="Kokila"/>
          <w:sz w:val="32"/>
          <w:szCs w:val="32"/>
          <w:cs/>
          <w:lang w:bidi="ne-NP"/>
        </w:rPr>
        <w:t>यसरी माथि उल्लिखित सबै बुँदाहरूलाई मनन गर्दै म यो स्वघोषणा स्वेच्छाले गरेको हुँ।</w:t>
      </w:r>
    </w:p>
    <w:p w14:paraId="65B1DE3B" w14:textId="6A3A3CB4" w:rsidR="00D46AEB" w:rsidRPr="00717822" w:rsidRDefault="00D46AEB" w:rsidP="00D46AEB">
      <w:pPr>
        <w:rPr>
          <w:rFonts w:ascii="Kokila" w:hAnsi="Kokila" w:cs="Kokila"/>
          <w:sz w:val="32"/>
          <w:szCs w:val="32"/>
        </w:rPr>
      </w:pPr>
    </w:p>
    <w:p w14:paraId="73A75E04" w14:textId="77777777" w:rsidR="00D46AEB" w:rsidRPr="00717822" w:rsidRDefault="00D46AEB" w:rsidP="00D46AEB">
      <w:pPr>
        <w:rPr>
          <w:rFonts w:ascii="Kokila" w:hAnsi="Kokila" w:cs="Kokila"/>
          <w:sz w:val="32"/>
          <w:szCs w:val="32"/>
        </w:rPr>
      </w:pPr>
      <w:r w:rsidRPr="00717822">
        <w:rPr>
          <w:rFonts w:ascii="Kokila" w:hAnsi="Kokila" w:cs="Kokila"/>
          <w:b/>
          <w:bCs/>
          <w:sz w:val="32"/>
          <w:szCs w:val="32"/>
          <w:cs/>
          <w:lang w:bidi="ne-NP"/>
        </w:rPr>
        <w:t>घोषणा गर्ने व्यक्तिको विवरण:</w:t>
      </w:r>
    </w:p>
    <w:p w14:paraId="76CEB576" w14:textId="77777777" w:rsidR="00D46AEB" w:rsidRPr="00717822" w:rsidRDefault="00D46AEB" w:rsidP="00D46AEB">
      <w:pPr>
        <w:rPr>
          <w:rFonts w:ascii="Kokila" w:hAnsi="Kokila" w:cs="Kokila"/>
          <w:sz w:val="32"/>
          <w:szCs w:val="32"/>
        </w:rPr>
      </w:pPr>
      <w:r w:rsidRPr="00717822">
        <w:rPr>
          <w:rFonts w:ascii="Kokila" w:hAnsi="Kokila" w:cs="Kokila"/>
          <w:sz w:val="32"/>
          <w:szCs w:val="32"/>
          <w:cs/>
          <w:lang w:bidi="ne-NP"/>
        </w:rPr>
        <w:t>नाम: ..................................................</w:t>
      </w:r>
      <w:r w:rsidRPr="00717822">
        <w:rPr>
          <w:rFonts w:ascii="Kokila" w:hAnsi="Kokila" w:cs="Kokila"/>
          <w:sz w:val="32"/>
          <w:szCs w:val="32"/>
        </w:rPr>
        <w:br/>
      </w:r>
      <w:r w:rsidRPr="00717822">
        <w:rPr>
          <w:rFonts w:ascii="Kokila" w:hAnsi="Kokila" w:cs="Kokila"/>
          <w:sz w:val="32"/>
          <w:szCs w:val="32"/>
          <w:cs/>
          <w:lang w:bidi="ne-NP"/>
        </w:rPr>
        <w:t>हस्ताक्षर: ..................................................</w:t>
      </w:r>
      <w:r w:rsidRPr="00717822">
        <w:rPr>
          <w:rFonts w:ascii="Kokila" w:hAnsi="Kokila" w:cs="Kokila"/>
          <w:sz w:val="32"/>
          <w:szCs w:val="32"/>
        </w:rPr>
        <w:br/>
      </w:r>
      <w:r w:rsidRPr="00717822">
        <w:rPr>
          <w:rFonts w:ascii="Kokila" w:hAnsi="Kokila" w:cs="Kokila"/>
          <w:sz w:val="32"/>
          <w:szCs w:val="32"/>
          <w:cs/>
          <w:lang w:bidi="ne-NP"/>
        </w:rPr>
        <w:t>मिति: ..................................................</w:t>
      </w:r>
      <w:r w:rsidRPr="00717822">
        <w:rPr>
          <w:rFonts w:ascii="Kokila" w:hAnsi="Kokila" w:cs="Kokila"/>
          <w:sz w:val="32"/>
          <w:szCs w:val="32"/>
        </w:rPr>
        <w:br/>
      </w:r>
      <w:r w:rsidRPr="00717822">
        <w:rPr>
          <w:rFonts w:ascii="Kokila" w:hAnsi="Kokila" w:cs="Kokila"/>
          <w:sz w:val="32"/>
          <w:szCs w:val="32"/>
          <w:cs/>
          <w:lang w:bidi="ne-NP"/>
        </w:rPr>
        <w:t>मोबाइल नं.: ..................................................</w:t>
      </w:r>
    </w:p>
    <w:p w14:paraId="5C71F4B8" w14:textId="14FB3321" w:rsidR="0035710E" w:rsidRPr="00717822" w:rsidRDefault="0035710E" w:rsidP="00D46AEB">
      <w:pPr>
        <w:rPr>
          <w:rFonts w:ascii="Kokila" w:hAnsi="Kokila" w:cs="Kokila"/>
          <w:sz w:val="32"/>
          <w:szCs w:val="32"/>
        </w:rPr>
      </w:pPr>
    </w:p>
    <w:sectPr w:rsidR="0035710E" w:rsidRPr="007178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9477905">
    <w:abstractNumId w:val="8"/>
  </w:num>
  <w:num w:numId="2" w16cid:durableId="1031301737">
    <w:abstractNumId w:val="6"/>
  </w:num>
  <w:num w:numId="3" w16cid:durableId="1091783050">
    <w:abstractNumId w:val="5"/>
  </w:num>
  <w:num w:numId="4" w16cid:durableId="1033771598">
    <w:abstractNumId w:val="4"/>
  </w:num>
  <w:num w:numId="5" w16cid:durableId="446504475">
    <w:abstractNumId w:val="7"/>
  </w:num>
  <w:num w:numId="6" w16cid:durableId="1927689116">
    <w:abstractNumId w:val="3"/>
  </w:num>
  <w:num w:numId="7" w16cid:durableId="104615399">
    <w:abstractNumId w:val="2"/>
  </w:num>
  <w:num w:numId="8" w16cid:durableId="1885555785">
    <w:abstractNumId w:val="1"/>
  </w:num>
  <w:num w:numId="9" w16cid:durableId="44789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2929"/>
    <w:rsid w:val="001F0505"/>
    <w:rsid w:val="0029639D"/>
    <w:rsid w:val="00326F90"/>
    <w:rsid w:val="0035710E"/>
    <w:rsid w:val="00592521"/>
    <w:rsid w:val="00717822"/>
    <w:rsid w:val="00876E0D"/>
    <w:rsid w:val="008C32C6"/>
    <w:rsid w:val="00A347BB"/>
    <w:rsid w:val="00AA1D8D"/>
    <w:rsid w:val="00B47730"/>
    <w:rsid w:val="00CB0664"/>
    <w:rsid w:val="00D46AEB"/>
    <w:rsid w:val="00F203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A7532A"/>
  <w14:defaultImageDpi w14:val="300"/>
  <w15:docId w15:val="{418D5A73-FBE5-4CCE-8D1E-17B03B6D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2026-04-28T15:56:00Z</dcterms:created>
  <dcterms:modified xsi:type="dcterms:W3CDTF">2026-04-28T15:56:00Z</dcterms:modified>
  <cp:category/>
</cp:coreProperties>
</file>